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10:27,28 says my sheep will listen to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would happen if you ate from the tree of good and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books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Revelation 21:4 what will be wiped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book of the Hebrew Scriptures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 is before Matthew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Titus 1:2 promises what about our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comes after Proverbs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book in the Bible that speaks of Gods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stones did David have when he sleuth Goliath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14 books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Corinthians 15:26 what is our last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</dc:title>
  <dcterms:created xsi:type="dcterms:W3CDTF">2021-10-11T11:06:21Z</dcterms:created>
  <dcterms:modified xsi:type="dcterms:W3CDTF">2021-10-11T11:06:21Z</dcterms:modified>
</cp:coreProperties>
</file>