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Level 3 Crossword An Invisible Thread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 boy panhandling on the corner in New York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present Maurice gets for his 15th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Present Maurice gives Laura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Laura’s second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Woman who takes Maurice to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Present Maurice’s grandma gives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Team Maurice and Laura saw play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Laura’s dad first worked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years Maurice’s doesn’t talk to Laura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Biggest drug Maurice’s mom got involved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Frank’s possession that Nunzie cut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Place where Laura was working when she met Maurice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Place where Maurice first got to visit outside of inner city New York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toy Maurice gets for his first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Maurice’s 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Thing Maurice said he wanted with a family of his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Maurice’s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thing that connects Laura to Maurice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girl Maurice has a child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of where the book is held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Year Laura meets Maurice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Laura’s first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place they go to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Laura’s first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Disease Maurice’s mom dies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3 Crossword An Invisible Thread</dc:title>
  <dcterms:created xsi:type="dcterms:W3CDTF">2021-10-11T11:07:24Z</dcterms:created>
  <dcterms:modified xsi:type="dcterms:W3CDTF">2021-10-11T11:07:24Z</dcterms:modified>
</cp:coreProperties>
</file>