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 3 Diploma in Childcare and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Raising concerns about any misconduct within a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Years P___________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 which helps a child if they have a developmental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first identified Schemas?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play, where a child uses movements and develops their fine and gross motor skills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private information is kept safe and not spoken about to anyone, without permission, and only to people that have the right and need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play, where a child uses their imagination and promotes their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the 12 features of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use their imagination to create a character or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Social Learning Theory?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Diploma in Childcare and Education</dc:title>
  <dcterms:created xsi:type="dcterms:W3CDTF">2021-10-11T11:06:44Z</dcterms:created>
  <dcterms:modified xsi:type="dcterms:W3CDTF">2021-10-11T11:06:44Z</dcterms:modified>
</cp:coreProperties>
</file>