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3 GI</w:t>
      </w:r>
    </w:p>
    <w:p>
      <w:pPr>
        <w:pStyle w:val="Questions"/>
      </w:pPr>
      <w:r>
        <w:t xml:space="preserve">1. ISPTETIHA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OHNRSC ASDEEIS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TEIAPIDINSCP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RTIEEUCLVA STIILOC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NHCCORI CTRIPNAIEAST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ALOR AECNRC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LAOHGAPEES CERNAC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UCEAT ISEPACTTANIR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ICPTEP CULER ADSEIES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LOLTAERCCO CRENCA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GI</dc:title>
  <dcterms:created xsi:type="dcterms:W3CDTF">2021-10-11T11:07:54Z</dcterms:created>
  <dcterms:modified xsi:type="dcterms:W3CDTF">2021-10-11T11:07:54Z</dcterms:modified>
</cp:coreProperties>
</file>