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3 (Pink &amp; Red) HFW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am    </w:t>
      </w:r>
      <w:r>
        <w:t xml:space="preserve">   I    </w:t>
      </w:r>
      <w:r>
        <w:t xml:space="preserve">   to    </w:t>
      </w:r>
      <w:r>
        <w:t xml:space="preserve">   little    </w:t>
      </w:r>
      <w:r>
        <w:t xml:space="preserve">   no    </w:t>
      </w:r>
      <w:r>
        <w:t xml:space="preserve">   asleep    </w:t>
      </w:r>
      <w:r>
        <w:t xml:space="preserve">   up    </w:t>
      </w:r>
      <w:r>
        <w:t xml:space="preserve">   come    </w:t>
      </w:r>
      <w:r>
        <w:t xml:space="preserve">   said    </w:t>
      </w:r>
      <w:r>
        <w:t xml:space="preserve">   too    </w:t>
      </w:r>
      <w:r>
        <w:t xml:space="preserve">   in    </w:t>
      </w:r>
      <w:r>
        <w:t xml:space="preserve">   on    </w:t>
      </w:r>
      <w:r>
        <w:t xml:space="preserve">   a    </w:t>
      </w:r>
      <w:r>
        <w:t xml:space="preserve">   look    </w:t>
      </w:r>
      <w:r>
        <w:t xml:space="preserve">   the    </w:t>
      </w:r>
      <w:r>
        <w:t xml:space="preserve">   is    </w:t>
      </w:r>
      <w:r>
        <w:t xml:space="preserve">   at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(Pink &amp; Red) HFW</dc:title>
  <dcterms:created xsi:type="dcterms:W3CDTF">2021-10-11T11:08:21Z</dcterms:created>
  <dcterms:modified xsi:type="dcterms:W3CDTF">2021-10-11T11:08:21Z</dcterms:modified>
</cp:coreProperties>
</file>