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Level 3 Repair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Apologies    </w:t>
      </w:r>
      <w:r>
        <w:t xml:space="preserve">   Validate    </w:t>
      </w:r>
      <w:r>
        <w:t xml:space="preserve">   Mindful    </w:t>
      </w:r>
      <w:r>
        <w:t xml:space="preserve">   Radical Acceptance    </w:t>
      </w:r>
      <w:r>
        <w:t xml:space="preserve">   Relaxation    </w:t>
      </w:r>
      <w:r>
        <w:t xml:space="preserve">   Vacation    </w:t>
      </w:r>
      <w:r>
        <w:t xml:space="preserve">   Encouragement    </w:t>
      </w:r>
      <w:r>
        <w:t xml:space="preserve">   Touch    </w:t>
      </w:r>
      <w:r>
        <w:t xml:space="preserve">   Hear    </w:t>
      </w:r>
      <w:r>
        <w:t xml:space="preserve">   See    </w:t>
      </w:r>
      <w:r>
        <w:t xml:space="preserve">   Smell    </w:t>
      </w:r>
      <w:r>
        <w:t xml:space="preserve">   Taste    </w:t>
      </w:r>
      <w:r>
        <w:t xml:space="preserve">   Sensations    </w:t>
      </w:r>
      <w:r>
        <w:t xml:space="preserve">   Thoughts    </w:t>
      </w:r>
      <w:r>
        <w:t xml:space="preserve">   Emotions    </w:t>
      </w:r>
      <w:r>
        <w:t xml:space="preserve">   Comparisons    </w:t>
      </w:r>
      <w:r>
        <w:t xml:space="preserve">   Contributing    </w:t>
      </w:r>
      <w:r>
        <w:t xml:space="preserve">   Activities    </w:t>
      </w:r>
      <w:r>
        <w:t xml:space="preserve">   Effectively    </w:t>
      </w:r>
      <w:r>
        <w:t xml:space="preserve">   Nonjudgmentally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Repair </dc:title>
  <dcterms:created xsi:type="dcterms:W3CDTF">2021-10-11T11:07:44Z</dcterms:created>
  <dcterms:modified xsi:type="dcterms:W3CDTF">2021-10-11T11:07:44Z</dcterms:modified>
</cp:coreProperties>
</file>