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3 unit 1 lesson 2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clima va ________ mañana usa una 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llamas a tu maestro por 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llegar lejos conduces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separa mar y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esposo de tu hija es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persona con la que está casado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contrario de sentarse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 el océano obtienes un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padre de tu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contrario de sofocar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usas un _____ para surfear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, niño, adolescente, adulto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después de pasar por la ceremonia de amor con tu pareja 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cangrejo lleva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opuesto a calentar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tipo de barco usa una 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esposo de tu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unas vacaciones son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esposa de tus hijos es 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 cosas granuladas en la playa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unit 1 lesson 2 vocabulary crossword </dc:title>
  <dcterms:created xsi:type="dcterms:W3CDTF">2021-10-11T11:08:13Z</dcterms:created>
  <dcterms:modified xsi:type="dcterms:W3CDTF">2021-10-11T11:08:13Z</dcterms:modified>
</cp:coreProperties>
</file>