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4 Astronomy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natural    </w:t>
      </w:r>
      <w:r>
        <w:t xml:space="preserve">   bigbang    </w:t>
      </w:r>
      <w:r>
        <w:t xml:space="preserve">   parabolic    </w:t>
      </w:r>
      <w:r>
        <w:t xml:space="preserve">   visiblespectrum    </w:t>
      </w:r>
      <w:r>
        <w:t xml:space="preserve">   prism    </w:t>
      </w:r>
      <w:r>
        <w:t xml:space="preserve">   moon    </w:t>
      </w:r>
      <w:r>
        <w:t xml:space="preserve">   water    </w:t>
      </w:r>
      <w:r>
        <w:t xml:space="preserve">   galileo    </w:t>
      </w:r>
      <w:r>
        <w:t xml:space="preserve">   light    </w:t>
      </w:r>
      <w:r>
        <w:t xml:space="preserve">   focallength    </w:t>
      </w:r>
      <w:r>
        <w:t xml:space="preserve">   heliocentric    </w:t>
      </w:r>
      <w:r>
        <w:t xml:space="preserve">   exoplanet    </w:t>
      </w:r>
      <w:r>
        <w:t xml:space="preserve">   geocentric    </w:t>
      </w:r>
      <w:r>
        <w:t xml:space="preserve">   geostationary    </w:t>
      </w:r>
      <w:r>
        <w:t xml:space="preserve">   convex    </w:t>
      </w:r>
      <w:r>
        <w:t xml:space="preserve">   lightyear    </w:t>
      </w:r>
      <w:r>
        <w:t xml:space="preserve">   redshift    </w:t>
      </w:r>
      <w:r>
        <w:t xml:space="preserve">   star    </w:t>
      </w:r>
      <w:r>
        <w:t xml:space="preserve">   increases    </w:t>
      </w:r>
      <w:r>
        <w:t xml:space="preserve">   Goldilocksregion    </w:t>
      </w:r>
      <w:r>
        <w:t xml:space="preserve">   artificial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Astronomy Revision</dc:title>
  <dcterms:created xsi:type="dcterms:W3CDTF">2021-12-11T03:42:55Z</dcterms:created>
  <dcterms:modified xsi:type="dcterms:W3CDTF">2021-12-11T03:42:55Z</dcterms:modified>
</cp:coreProperties>
</file>