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50: Gamer's Word Scramble</w:t>
      </w:r>
    </w:p>
    <w:p>
      <w:pPr>
        <w:pStyle w:val="Questions"/>
      </w:pPr>
      <w:r>
        <w:t xml:space="preserve">1. BXXO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ILTSPAANYTO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CLORNRTELO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AMGES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EOHNAHEDPS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MAGE HCIRA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NGSILE LEYPRA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CWITTH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TNEDOINN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RAPYT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50: Gamer's Word Scramble</dc:title>
  <dcterms:created xsi:type="dcterms:W3CDTF">2021-10-11T11:07:34Z</dcterms:created>
  <dcterms:modified xsi:type="dcterms:W3CDTF">2021-10-11T11:07:34Z</dcterms:modified>
</cp:coreProperties>
</file>