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Level 5- Survival Kit (pt1)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주세요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your name?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천천히 말해주세요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Rob.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저는 롭이에요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friend's name is Mina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조금만 주세요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nice to meet you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안녕하세요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you looking for?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만나서 반가워요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I'm just looking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싫어요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about this?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조금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not very good.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그만하세요!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well...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글쎄요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hate 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별로예요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Stop it please!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제 친구 이름은 미나예요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Excuse 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저기요, 이거 주세요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please, give me...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저기요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excuse me, can I have this?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알겠어요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right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이름이 뭐예요?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little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그냥 보고 있어요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just give me a little bit, please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뭐 찾아요?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speak slowly, please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이거 어때요?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5- Survival Kit (pt1)</dc:title>
  <dcterms:created xsi:type="dcterms:W3CDTF">2021-10-11T11:08:36Z</dcterms:created>
  <dcterms:modified xsi:type="dcterms:W3CDTF">2021-10-11T11:08:36Z</dcterms:modified>
</cp:coreProperties>
</file>