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5- Survival Kit (pt2)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괜찮아요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delicious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한국어 잘 못해요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best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카드도 돼요?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bill,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어디 있어요?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 pay by card too?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멀어요?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don't have cash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얼마예요?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fine/ you're welcome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최고예요!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up the good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이 근처에 세워주세요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무슨 뜻이에요?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get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맛있어요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it far?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수고하세요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yes, it is far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어떻게 가요?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no, it's nearby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계산해 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should we 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영어 해요?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 take me to the hotel, driver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어디로 갈까요?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please stop around 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아니요, 가까워요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it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네, 멀어요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you speak English?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기사님, 호텔로 가주세요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can't speak Korean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현금이 없어요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5- Survival Kit (pt2)</dc:title>
  <dcterms:created xsi:type="dcterms:W3CDTF">2021-10-11T11:08:40Z</dcterms:created>
  <dcterms:modified xsi:type="dcterms:W3CDTF">2021-10-11T11:08:40Z</dcterms:modified>
</cp:coreProperties>
</file>