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Level 5- Survival Kit (pt3)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can speak a little Korean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파이팅!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 that one more time,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한국어 조금 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한 번 더 말해주세요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don't really know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주문할게요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soju and beer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아파요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you like 'somek'?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이모, 소주 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I'd like to order 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어디서요?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waitress, can I have soju please?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비밀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 you 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어떡해!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cheers! (when drinking)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병원으로 가주세요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let's add each other on 'Ka-Talk'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잘 모르겠어요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you have Wi-Fi?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화장실이 어디예요?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secret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소주와 맥주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password?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여기 있어요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bathroom?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소맥 좋아해요?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hurts; I feel sick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건배!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take me to the hospital, 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카톡 친구 추가해요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should I do!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비밀번호가 뭐예요?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can do it!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와이파이 돼요?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5- Survival Kit (pt3)</dc:title>
  <dcterms:created xsi:type="dcterms:W3CDTF">2021-10-11T11:08:44Z</dcterms:created>
  <dcterms:modified xsi:type="dcterms:W3CDTF">2021-10-11T11:08:44Z</dcterms:modified>
</cp:coreProperties>
</file>