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6 Unit 4 Vocabulary Exercises</w:t>
      </w:r>
    </w:p>
    <w:p>
      <w:pPr>
        <w:pStyle w:val="Questions"/>
      </w:pPr>
      <w:r>
        <w:t xml:space="preserve">1. ETARPNT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YVTLITIUEIN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TICIQAAOFNIUNT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CSISCOUENS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AJGNOR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LEYIUNVTSIIIQ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NTSCNTII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LVTIA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TUSIACOU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ERLIZGNEEA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EINILCND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EYILD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NREEPLVEAC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VEEUNER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EDTTENGRE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6 Unit 4 Vocabulary Exercises</dc:title>
  <dcterms:created xsi:type="dcterms:W3CDTF">2021-10-11T11:07:13Z</dcterms:created>
  <dcterms:modified xsi:type="dcterms:W3CDTF">2021-10-11T11:07:13Z</dcterms:modified>
</cp:coreProperties>
</file>