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7- Small Talk (pt1)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고향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네, 처음이에요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you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제주도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(informal)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자주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나는 한국 사람이 아니에요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서울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from the 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not from Korea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나는 영국 사람이에요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고향이 어디예요?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your hometown?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저는 제주도 사람이에요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Seoul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서울 사람이에요?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you from seoul?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영국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저는 서울 사람이 아니에요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not from Seoul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사람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Jeju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한국은 처음이에요?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from Jeju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어느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처음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this your first visit to Korea?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방문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yes, it is my first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어느 나라 사람이에요?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no, it's not my first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한국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아니요, 처음이 아니에요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나라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my second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두 번째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아니요, 자주 와요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no, I come often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두 번째 방문이에요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7- Small Talk (pt1)</dc:title>
  <dcterms:created xsi:type="dcterms:W3CDTF">2021-10-11T11:08:46Z</dcterms:created>
  <dcterms:modified xsi:type="dcterms:W3CDTF">2021-10-11T11:08:46Z</dcterms:modified>
</cp:coreProperties>
</file>