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Level 7- Small Talk (pt2)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you like Korean food?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우아! 한국어 정말 잘 해요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yes, I really like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취미가 뭐예요?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really tasty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여행이 취미예요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too spicy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여행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한국 음식 좋아해요?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you a student?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고맙습니다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no, I'm not a student (formal)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학생이에요?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job; occupation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직업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your job?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직업이 뭐예요?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office worker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저는 회사원이에요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I'm an office worker (formal)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학생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hobby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회사원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your hobbies?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네, 정말 좋아해요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trip; travelling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독서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travelling is my hobby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제 취미는 독서예요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제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reading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정말 맛있어요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 hobby is reading (formal)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너무 매워요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wow, your Korean is really good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취미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thank you (formal)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아니요, 저는 학생이 아니에요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7- Small Talk (pt2)</dc:title>
  <dcterms:created xsi:type="dcterms:W3CDTF">2021-10-11T11:08:48Z</dcterms:created>
  <dcterms:modified xsi:type="dcterms:W3CDTF">2021-10-11T11:08:48Z</dcterms:modified>
</cp:coreProperties>
</file>