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7- Small Talk (pt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just so so; just 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장난이에요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English is just ok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혹시 카카오스토리 해요?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any chance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장난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you have Kakao story by any chance?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영국에 언제 가요?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don't do it; I don't use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언제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제 영어는 그냥 그래요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내일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are you going to the UK?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안 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not going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가다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오늘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a joke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저는 내일 가요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마지막 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그냥 그래요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today is the last 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안 가요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오늘이 마지막 날이에요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I'll go tomorrow (formal)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혹시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7- Small Talk (pt 3)</dc:title>
  <dcterms:created xsi:type="dcterms:W3CDTF">2021-10-11T11:08:50Z</dcterms:created>
  <dcterms:modified xsi:type="dcterms:W3CDTF">2021-10-11T11:08:50Z</dcterms:modified>
</cp:coreProperties>
</file>