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Anointing of the Sick    </w:t>
      </w:r>
      <w:r>
        <w:t xml:space="preserve">   Forgiveness    </w:t>
      </w:r>
      <w:r>
        <w:t xml:space="preserve">   Absolve    </w:t>
      </w:r>
      <w:r>
        <w:t xml:space="preserve">   Apostles    </w:t>
      </w:r>
      <w:r>
        <w:t xml:space="preserve">   Baptism    </w:t>
      </w:r>
      <w:r>
        <w:t xml:space="preserve">   Catholic    </w:t>
      </w:r>
      <w:r>
        <w:t xml:space="preserve">   Christmas    </w:t>
      </w:r>
      <w:r>
        <w:t xml:space="preserve">   Confirmation    </w:t>
      </w:r>
      <w:r>
        <w:t xml:space="preserve">   Easter    </w:t>
      </w:r>
      <w:r>
        <w:t xml:space="preserve">   Eucharist    </w:t>
      </w:r>
      <w:r>
        <w:t xml:space="preserve">   Good Friday    </w:t>
      </w:r>
      <w:r>
        <w:t xml:space="preserve">   Gospel    </w:t>
      </w:r>
      <w:r>
        <w:t xml:space="preserve">   Holy Orders    </w:t>
      </w:r>
      <w:r>
        <w:t xml:space="preserve">   Holy Spirit    </w:t>
      </w:r>
      <w:r>
        <w:t xml:space="preserve">   Joseph    </w:t>
      </w:r>
      <w:r>
        <w:t xml:space="preserve">   Last Supper    </w:t>
      </w:r>
      <w:r>
        <w:t xml:space="preserve">   Lent    </w:t>
      </w:r>
      <w:r>
        <w:t xml:space="preserve">   Liturgy    </w:t>
      </w:r>
      <w:r>
        <w:t xml:space="preserve">   Mary    </w:t>
      </w:r>
      <w:r>
        <w:t xml:space="preserve">   Matrimony    </w:t>
      </w:r>
      <w:r>
        <w:t xml:space="preserve">   Mortal Sin    </w:t>
      </w:r>
      <w:r>
        <w:t xml:space="preserve">   Moses    </w:t>
      </w:r>
      <w:r>
        <w:t xml:space="preserve">   New Testament    </w:t>
      </w:r>
      <w:r>
        <w:t xml:space="preserve">   Old Testament    </w:t>
      </w:r>
      <w:r>
        <w:t xml:space="preserve">   Ordinary Time    </w:t>
      </w:r>
      <w:r>
        <w:t xml:space="preserve">   Original Sin    </w:t>
      </w:r>
      <w:r>
        <w:t xml:space="preserve">   Pentecost    </w:t>
      </w:r>
      <w:r>
        <w:t xml:space="preserve">   Reconciliation    </w:t>
      </w:r>
      <w:r>
        <w:t xml:space="preserve">   Ten Commandments    </w:t>
      </w:r>
      <w:r>
        <w:t xml:space="preserve">   Transubstantiation    </w:t>
      </w:r>
      <w:r>
        <w:t xml:space="preserve">   Venial Sin    </w:t>
      </w:r>
      <w:r>
        <w:t xml:space="preserve">   Virtue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7</dc:title>
  <dcterms:created xsi:type="dcterms:W3CDTF">2021-10-11T11:06:09Z</dcterms:created>
  <dcterms:modified xsi:type="dcterms:W3CDTF">2021-10-11T11:06:09Z</dcterms:modified>
</cp:coreProperties>
</file>