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on    </w:t>
      </w:r>
      <w:r>
        <w:t xml:space="preserve">   you    </w:t>
      </w:r>
      <w:r>
        <w:t xml:space="preserve">   at    </w:t>
      </w:r>
      <w:r>
        <w:t xml:space="preserve">   here    </w:t>
      </w:r>
      <w:r>
        <w:t xml:space="preserve">   my    </w:t>
      </w:r>
      <w:r>
        <w:t xml:space="preserve">   we    </w:t>
      </w:r>
      <w:r>
        <w:t xml:space="preserve">   are    </w:t>
      </w:r>
      <w:r>
        <w:t xml:space="preserve">   go    </w:t>
      </w:r>
      <w:r>
        <w:t xml:space="preserve">   mom    </w:t>
      </w:r>
      <w:r>
        <w:t xml:space="preserve">   this    </w:t>
      </w:r>
      <w:r>
        <w:t xml:space="preserve">   and    </w:t>
      </w:r>
      <w:r>
        <w:t xml:space="preserve">   dad    </w:t>
      </w:r>
      <w:r>
        <w:t xml:space="preserve">   look    </w:t>
      </w:r>
      <w:r>
        <w:t xml:space="preserve">   the    </w:t>
      </w:r>
      <w:r>
        <w:t xml:space="preserve">   a    </w:t>
      </w:r>
      <w:r>
        <w:t xml:space="preserve">   car    </w:t>
      </w:r>
      <w:r>
        <w:t xml:space="preserve">   is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A</dc:title>
  <dcterms:created xsi:type="dcterms:W3CDTF">2021-10-11T11:06:09Z</dcterms:created>
  <dcterms:modified xsi:type="dcterms:W3CDTF">2021-10-11T11:06:09Z</dcterms:modified>
</cp:coreProperties>
</file>