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A Beginner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 the foot along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where the legs are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 the leg and point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rise up on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toe is at the knee front or back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exercise in class to thank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Position where the heels are together and the toes point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jump from a closed position to open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 the foot around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the foot pass from front to back through 1st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 in the air changing the foot front in 5th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working leg is straight and the standing leg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head does when doing many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hold it with one or two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"throw" the leg out with pointed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bend both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near the ankle front or back</w:t>
            </w:r>
          </w:p>
        </w:tc>
      </w:tr>
    </w:tbl>
    <w:p>
      <w:pPr>
        <w:pStyle w:val="WordBankMedium"/>
      </w:pPr>
      <w:r>
        <w:t xml:space="preserve">   First    </w:t>
      </w:r>
      <w:r>
        <w:t xml:space="preserve">   tendu    </w:t>
      </w:r>
      <w:r>
        <w:t xml:space="preserve">   rondejambe    </w:t>
      </w:r>
      <w:r>
        <w:t xml:space="preserve">   soutenu    </w:t>
      </w:r>
      <w:r>
        <w:t xml:space="preserve">   coupe    </w:t>
      </w:r>
      <w:r>
        <w:t xml:space="preserve">   Fifth    </w:t>
      </w:r>
      <w:r>
        <w:t xml:space="preserve">   releve    </w:t>
      </w:r>
      <w:r>
        <w:t xml:space="preserve">   saute    </w:t>
      </w:r>
      <w:r>
        <w:t xml:space="preserve">   jete    </w:t>
      </w:r>
      <w:r>
        <w:t xml:space="preserve">   retire    </w:t>
      </w:r>
      <w:r>
        <w:t xml:space="preserve">   portdebras    </w:t>
      </w:r>
      <w:r>
        <w:t xml:space="preserve">   passeparterre    </w:t>
      </w:r>
      <w:r>
        <w:t xml:space="preserve">   surlecoudepied    </w:t>
      </w:r>
      <w:r>
        <w:t xml:space="preserve">   reverence    </w:t>
      </w:r>
      <w:r>
        <w:t xml:space="preserve">   spotting    </w:t>
      </w:r>
      <w:r>
        <w:t xml:space="preserve">   changement    </w:t>
      </w:r>
      <w:r>
        <w:t xml:space="preserve">   echappe    </w:t>
      </w:r>
      <w:r>
        <w:t xml:space="preserve">   barre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 Beginner Crossword</dc:title>
  <dcterms:created xsi:type="dcterms:W3CDTF">2021-10-11T11:06:54Z</dcterms:created>
  <dcterms:modified xsi:type="dcterms:W3CDTF">2021-10-11T11:06:54Z</dcterms:modified>
</cp:coreProperties>
</file>