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A -Part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blue    </w:t>
      </w:r>
      <w:r>
        <w:t xml:space="preserve">   box    </w:t>
      </w:r>
      <w:r>
        <w:t xml:space="preserve">   brown    </w:t>
      </w:r>
      <w:r>
        <w:t xml:space="preserve">   for    </w:t>
      </w:r>
      <w:r>
        <w:t xml:space="preserve">   help    </w:t>
      </w:r>
      <w:r>
        <w:t xml:space="preserve">   like    </w:t>
      </w:r>
      <w:r>
        <w:t xml:space="preserve">   must    </w:t>
      </w:r>
      <w:r>
        <w:t xml:space="preserve">   not    </w:t>
      </w:r>
      <w:r>
        <w:t xml:space="preserve">   ran    </w:t>
      </w:r>
      <w:r>
        <w:t xml:space="preserve">   red    </w:t>
      </w:r>
      <w:r>
        <w:t xml:space="preserve">   ride    </w:t>
      </w:r>
      <w:r>
        <w:t xml:space="preserve">   three    </w:t>
      </w:r>
      <w:r>
        <w:t xml:space="preserve">   up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A -Part 1</dc:title>
  <dcterms:created xsi:type="dcterms:W3CDTF">2021-10-11T11:06:56Z</dcterms:created>
  <dcterms:modified xsi:type="dcterms:W3CDTF">2021-10-11T11:06:56Z</dcterms:modified>
</cp:coreProperties>
</file>