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E, 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repayment; a deserved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advocates, speaks for, explains, or interprets; the power to which a number, symbol, or expression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accept without protest; to agree or submit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entice, tempt, to be attractive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quarrelsome, inclined 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twisted to one side, crooked; disapprovingly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discouraged, dejected, downcast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cheerful, lighthearted; casual, unconcerned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affirm openly; to state belief in; to claim,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foremost part of an army; the leading position in any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unsuitable or misleading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rumpled, mussed; hanging 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incapable of being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regretted or pitied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full, deep, or rich in sound; impressive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wasteful person, spendthrift; a good-for-nothing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desire something belonging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winding, having many curves; lithe and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to much talking, tediously 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relief or 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E, Unit 10</dc:title>
  <dcterms:created xsi:type="dcterms:W3CDTF">2021-10-11T11:07:41Z</dcterms:created>
  <dcterms:modified xsi:type="dcterms:W3CDTF">2021-10-11T11:07:41Z</dcterms:modified>
</cp:coreProperties>
</file>