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E,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offensive, arousing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or near the surface; concerned with or understanding only what is on the surface, shallow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understand, get to the bottom of; to determine the depth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interpret wrongly, mistake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false reason, deceptive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powerful; highly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serving to settle an issue;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refer to casually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stick out, thrust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payment made for a wrong or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or confined to a particular region or people; characteristic of or prevalent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honesty, high moral standards; an unimpaired condition, completeness, soundness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appease, soothe,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respectable, not esteemed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supernaturally perceptive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worthy of imitation, commendable; serving as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route of travel; a record of travel; a guidebook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harsh, unrelieved, desolate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treacherous cunning, deceit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E, Unit 11</dc:title>
  <dcterms:created xsi:type="dcterms:W3CDTF">2021-10-11T11:07:43Z</dcterms:created>
  <dcterms:modified xsi:type="dcterms:W3CDTF">2021-10-11T11:07:43Z</dcterms:modified>
</cp:coreProperties>
</file>