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E 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not able to be erased or removed; memorable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emotionally hardened,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remorse,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unspoken, silent; implied, inferred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subdue, put down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incisive, keen; forceful, effective; cutting, caustic; distinct, clear-cut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to the point, not applicable or 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yielding to the wishes or demands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high spirits, jubilant; extremely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majestic, inspiring, admiration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inactive; at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secret, concealed; underhanded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occurring in the night; under cover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commonplace, stale, or trite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firmly established, long-standing; habitual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meditate, think about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harsh in taste or odor; sharp in manner or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being touched; real,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renounce, repudiate under oath; to avoid, shun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E Unit 12</dc:title>
  <dcterms:created xsi:type="dcterms:W3CDTF">2021-10-11T11:07:45Z</dcterms:created>
  <dcterms:modified xsi:type="dcterms:W3CDTF">2021-10-11T11:07:45Z</dcterms:modified>
</cp:coreProperties>
</file>