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E Unit 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permanent or long lasting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that may serve as a basis for imitation or later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death, especially of a person in a lofty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about in a dreamy way, ponder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enliven, cheer, give spirit or liveliness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enemy,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set right, 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Inflicting at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Stormy, harsh, severe in attitude or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skillful or ingenious device, a clever trick, a clever skill,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Refined in manner or style, suave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compel,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unimportant that it can be disregarded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related to cooking of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Plowed but not seeded, inactive, reddish-yellow: land left in seeded, to plow but not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Cowardly, a coward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erase, wipe out, cut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disturb,worry, to trouble by repeated attacks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turn away; to make indifferent or hostile, to transfer, convey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E Unit 3 Vocabulary </dc:title>
  <dcterms:created xsi:type="dcterms:W3CDTF">2021-10-11T11:07:03Z</dcterms:created>
  <dcterms:modified xsi:type="dcterms:W3CDTF">2021-10-11T11:07:03Z</dcterms:modified>
</cp:coreProperties>
</file>