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difference, a lack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aboard, to make a start, 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Extremely poisonous, full of malice, spiteful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heavily or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Easily done or retained, superficial, ready, fluent, easily shown but not sincerely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Fierce and cruel, Aggressive, deadly, destructive, scathingly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Unconquerable, refusing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does good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Shy,  lacking self-confidence, modest, reserved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rest, lie, place, relaxation peace of mind, calmness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Marked by honor, courtesy, and courage, knightly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Rashness,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error – absolutely dependable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Concerned with the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Mercy, humanness,  mildness, moderateness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Sincere, real, without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Causing a sharp sensation, stinging, biting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lack, scarcity, inadequate supply, a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Neglectful in performance of one’s duty, careless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express agreement, agreement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 Unit 5</dc:title>
  <dcterms:created xsi:type="dcterms:W3CDTF">2021-10-11T11:07:19Z</dcterms:created>
  <dcterms:modified xsi:type="dcterms:W3CDTF">2021-10-11T11:07:19Z</dcterms:modified>
</cp:coreProperties>
</file>