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Level E, Unit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 great size; numerous; writing or speaking at great length.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Disorderly, riotous, violent; stormy.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bury, commit to the earth; to consign to oblivion.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regard with horror or loathing; to hate deeply.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Still existing; not exterminated, destroyed, or lost.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do without, give up voluntarily; to put off temporarily, defer.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Dark, gloomy; depressed or melancholy in spirit.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see clearly, recognize.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Loud and noisy; compelling attention.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Great confusion, disorder.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involve in; to connect with or be related to.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anticipate and prevent; to remove, dispose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change in a formal way; to change for the better.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Deserving blame or punishment.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slap or cuff; to strike repeatedly; to drive or force with blows; to force one's way with difficulty.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Roomy, spacious.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Filthy, wretched, debased.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strict disciplinarian; a stickler for the rules.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who leaves a group; a deserter, outlaw.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Eating away gradually, acidlike; bitterly sarcastic.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E, Unit 7</dc:title>
  <dcterms:created xsi:type="dcterms:W3CDTF">2021-10-11T11:07:39Z</dcterms:created>
  <dcterms:modified xsi:type="dcterms:W3CDTF">2021-10-11T11:07:39Z</dcterms:modified>
</cp:coreProperties>
</file>