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Level E unit 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assent, agree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 advantageous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dignified, grand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bossy, meddlesome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easily bent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exact, precise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Poverty-stricken, lacking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unfavorable, menacing, threatening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peak, apex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subdue, stifle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intentional, deliberate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destroy totally; exterminate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flourish,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clever, adroit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 ventilated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wild, unchecked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comfort in grief, trouble, or calamity; to offer comfort or consolation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reprobate, dishonest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incongruous, sardonic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Level E unit 6</dc:title>
  <dcterms:created xsi:type="dcterms:W3CDTF">2021-10-11T11:06:43Z</dcterms:created>
  <dcterms:modified xsi:type="dcterms:W3CDTF">2021-10-11T11:06:43Z</dcterms:modified>
</cp:coreProperties>
</file>