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G,H,I set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good    </w:t>
      </w:r>
      <w:r>
        <w:t xml:space="preserve">   eat    </w:t>
      </w:r>
      <w:r>
        <w:t xml:space="preserve">   from    </w:t>
      </w:r>
      <w:r>
        <w:t xml:space="preserve">   make    </w:t>
      </w:r>
      <w:r>
        <w:t xml:space="preserve">   saw    </w:t>
      </w:r>
      <w:r>
        <w:t xml:space="preserve">   didn't    </w:t>
      </w:r>
      <w:r>
        <w:t xml:space="preserve">   give    </w:t>
      </w:r>
      <w:r>
        <w:t xml:space="preserve">   out    </w:t>
      </w:r>
      <w:r>
        <w:t xml:space="preserve">   were    </w:t>
      </w:r>
      <w:r>
        <w:t xml:space="preserve">   of    </w:t>
      </w:r>
      <w:r>
        <w:t xml:space="preserve">   don't    </w:t>
      </w:r>
      <w:r>
        <w:t xml:space="preserve">   when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G,H,I set 1</dc:title>
  <dcterms:created xsi:type="dcterms:W3CDTF">2021-10-11T11:07:09Z</dcterms:created>
  <dcterms:modified xsi:type="dcterms:W3CDTF">2021-10-11T11:07:09Z</dcterms:modified>
</cp:coreProperties>
</file>