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G Unit 9 Team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beginner, novice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fragrant, smelling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swing indecisively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outburst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shining, radiant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dabbler in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countryside,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word,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authoritative command,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abusive, harsh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easily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shout of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pretentious display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increase,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trifling, insignificant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G Unit 9 Team 1</dc:title>
  <dcterms:created xsi:type="dcterms:W3CDTF">2021-10-11T11:07:36Z</dcterms:created>
  <dcterms:modified xsi:type="dcterms:W3CDTF">2021-10-11T11:07:36Z</dcterms:modified>
</cp:coreProperties>
</file>