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II -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chart used to show planned times for tasks and actual dates of completion of a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immunity do ministerial and administrative duties enjoy?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legal principal that the decision of a court is a binding authority on the court that issued the decision and on lower courts in the same jurisdiction for the disposition of factually similar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questioning of jurors under oath about their qualifications to sit on a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constitutional guarantee that every person enjoys the same protection under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has reason to believe that a person committed an offense and swears to a complaint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has authority to request and accept a plea and set fines?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the way the body moves and works most efficiently and safely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Rules created by agencies such as the Department of Public Safety and the Texas Parks and Wildlife Commission are which type of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holding or the principle of law on which a case is decided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published source of law that sets forth rules, legal doctrine or that can be used as a basis for legal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last stage of a record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common term for a proposed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certificate of the person administering the oath to the person swearing to an affidavit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temporary order that will become final unless the defendant has good cause why judgment should be set aside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II - Crossword Puzzle </dc:title>
  <dcterms:created xsi:type="dcterms:W3CDTF">2021-10-11T11:06:55Z</dcterms:created>
  <dcterms:modified xsi:type="dcterms:W3CDTF">2021-10-11T11:06:55Z</dcterms:modified>
</cp:coreProperties>
</file>