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cloth used to cover someone's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girl or woman that is not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enjoyable time for a special event,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that are usually worn inside or shoes for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decorated figure of an animal filled with candy and used 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desire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stem or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dance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K Crossword</dc:title>
  <dcterms:created xsi:type="dcterms:W3CDTF">2021-10-11T11:07:17Z</dcterms:created>
  <dcterms:modified xsi:type="dcterms:W3CDTF">2021-10-11T11:07:17Z</dcterms:modified>
</cp:coreProperties>
</file>