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 One Activity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 person who has given up all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 killed in two shots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Bubbe and Chana's friend from concentration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Chana's 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Neo-Nazi jew hater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conductor in Hitler's personal orchestra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Hilary's Neo-Nazi boyfriend who drove the motorcycle when Hilary got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Chana's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Jewish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Chana's kind 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Chana's close friend from concentration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jew boy in Hilary's town who is almost killed by Hilary's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One Activity 1</dc:title>
  <dcterms:created xsi:type="dcterms:W3CDTF">2021-10-11T11:07:15Z</dcterms:created>
  <dcterms:modified xsi:type="dcterms:W3CDTF">2021-10-11T11:07:15Z</dcterms:modified>
</cp:coreProperties>
</file>