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One: Activity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Annie and her family lived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Annie's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cattle business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lived across Annie's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Annie's mother, always sick in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never talked to Sophie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jews wanted to be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NaziS' who disliked Jews and punished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considered as a third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Annie's father, a grumpy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teacher at nursery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One: Activity One</dc:title>
  <dcterms:created xsi:type="dcterms:W3CDTF">2021-10-11T11:06:20Z</dcterms:created>
  <dcterms:modified xsi:type="dcterms:W3CDTF">2021-10-11T11:06:20Z</dcterms:modified>
</cp:coreProperties>
</file>