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One: Knowledge                                                     Activity 1-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on the other side of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Gretel frequently organized these but stopped once Lieutenant Kotler went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Pavel's past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old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of the clothing the Jews wore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"Hopeless Case"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Bruno often finished all of this when trying to bring some for his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 year old boy,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home consisting of only 3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 that is off limits at all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One: Knowledge                                                     Activity 1- Crossword Puzzle </dc:title>
  <dcterms:created xsi:type="dcterms:W3CDTF">2021-10-11T11:06:22Z</dcterms:created>
  <dcterms:modified xsi:type="dcterms:W3CDTF">2021-10-11T11:06:22Z</dcterms:modified>
</cp:coreProperties>
</file>