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yellow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heroic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mad up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unfinished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balanced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oranges lemons etc;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yellow</dc:title>
  <dcterms:created xsi:type="dcterms:W3CDTF">2021-10-11T11:07:07Z</dcterms:created>
  <dcterms:modified xsi:type="dcterms:W3CDTF">2021-10-11T11:07:07Z</dcterms:modified>
</cp:coreProperties>
</file>