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childcare    </w:t>
      </w:r>
      <w:r>
        <w:t xml:space="preserve">   dog control    </w:t>
      </w:r>
      <w:r>
        <w:t xml:space="preserve">   sports grounds    </w:t>
      </w:r>
      <w:r>
        <w:t xml:space="preserve">   signs    </w:t>
      </w:r>
      <w:r>
        <w:t xml:space="preserve">   libraries    </w:t>
      </w:r>
      <w:r>
        <w:t xml:space="preserve">   water supply    </w:t>
      </w:r>
      <w:r>
        <w:t xml:space="preserve">   drains    </w:t>
      </w:r>
      <w:r>
        <w:t xml:space="preserve">   waste disposal    </w:t>
      </w:r>
      <w:r>
        <w:t xml:space="preserve">   building regulations    </w:t>
      </w:r>
      <w:r>
        <w:t xml:space="preserve">   emergency services    </w:t>
      </w:r>
      <w:r>
        <w:t xml:space="preserve">   police    </w:t>
      </w:r>
      <w:r>
        <w:t xml:space="preserve">   state roads    </w:t>
      </w:r>
      <w:r>
        <w:t xml:space="preserve">   schools    </w:t>
      </w:r>
      <w:r>
        <w:t xml:space="preserve">   hospitals    </w:t>
      </w:r>
      <w:r>
        <w:t xml:space="preserve">   education    </w:t>
      </w:r>
      <w:r>
        <w:t xml:space="preserve">   environment    </w:t>
      </w:r>
      <w:r>
        <w:t xml:space="preserve">   medicare    </w:t>
      </w:r>
      <w:r>
        <w:t xml:space="preserve">   money    </w:t>
      </w:r>
      <w:r>
        <w:t xml:space="preserve">   banking    </w:t>
      </w:r>
      <w:r>
        <w:t xml:space="preserve">   tourism    </w:t>
      </w:r>
      <w:r>
        <w:t xml:space="preserve">   industry    </w:t>
      </w:r>
      <w:r>
        <w:t xml:space="preserve">   forestry    </w:t>
      </w:r>
      <w:r>
        <w:t xml:space="preserve">   fisheries    </w:t>
      </w:r>
      <w:r>
        <w:t xml:space="preserve">   agriculture    </w:t>
      </w:r>
      <w:r>
        <w:t xml:space="preserve">   communications    </w:t>
      </w:r>
      <w:r>
        <w:t xml:space="preserve">   taxation    </w:t>
      </w:r>
      <w:r>
        <w:t xml:space="preserve">   welfare    </w:t>
      </w:r>
      <w:r>
        <w:t xml:space="preserve">   foreignaffairs    </w:t>
      </w:r>
      <w:r>
        <w:t xml:space="preserve">   citizenship    </w:t>
      </w:r>
      <w:r>
        <w:t xml:space="preserve">   immigration    </w:t>
      </w:r>
      <w:r>
        <w:t xml:space="preserve">  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Government</dc:title>
  <dcterms:created xsi:type="dcterms:W3CDTF">2021-10-11T11:06:51Z</dcterms:created>
  <dcterms:modified xsi:type="dcterms:W3CDTF">2021-10-11T11:06:51Z</dcterms:modified>
</cp:coreProperties>
</file>