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Levels of Classification and Kingdoms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Doesn’t make own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own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kingdom has cells with cell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makes up the first part of a genetic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kingdom are humans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kingdom do Paramecium and Euglena belong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More than one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living things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second part of a genetic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no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kingdom is mold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  bacteria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Levels of Classification and Kingdoms </dc:title>
  <dcterms:created xsi:type="dcterms:W3CDTF">2021-10-11T11:06:38Z</dcterms:created>
  <dcterms:modified xsi:type="dcterms:W3CDTF">2021-10-11T11:06:38Z</dcterms:modified>
</cp:coreProperties>
</file>