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LEVELS    </w:t>
      </w:r>
      <w:r>
        <w:t xml:space="preserve">   ELECTION    </w:t>
      </w:r>
      <w:r>
        <w:t xml:space="preserve">   PREMIER    </w:t>
      </w:r>
      <w:r>
        <w:t xml:space="preserve">   REPRESENTATIVES    </w:t>
      </w:r>
      <w:r>
        <w:t xml:space="preserve">   HOUSES    </w:t>
      </w:r>
      <w:r>
        <w:t xml:space="preserve">   SENATE    </w:t>
      </w:r>
      <w:r>
        <w:t xml:space="preserve">   QUEEN    </w:t>
      </w:r>
      <w:r>
        <w:t xml:space="preserve">   TAXES    </w:t>
      </w:r>
      <w:r>
        <w:t xml:space="preserve">   MAYOR    </w:t>
      </w:r>
      <w:r>
        <w:t xml:space="preserve">   BILL    </w:t>
      </w:r>
      <w:r>
        <w:t xml:space="preserve">   POWER    </w:t>
      </w:r>
      <w:r>
        <w:t xml:space="preserve">   FEDERAL    </w:t>
      </w:r>
      <w:r>
        <w:t xml:space="preserve">   STATE    </w:t>
      </w:r>
      <w:r>
        <w:t xml:space="preserve">   LOCAL    </w:t>
      </w:r>
      <w:r>
        <w:t xml:space="preserve">   RED    </w:t>
      </w:r>
      <w:r>
        <w:t xml:space="preserve">   GREEN    </w:t>
      </w:r>
      <w:r>
        <w:t xml:space="preserve">   MINISTER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Government</dc:title>
  <dcterms:created xsi:type="dcterms:W3CDTF">2021-10-11T11:07:24Z</dcterms:created>
  <dcterms:modified xsi:type="dcterms:W3CDTF">2021-10-11T11:07:24Z</dcterms:modified>
</cp:coreProperties>
</file>