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Levels of Organization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organs that work together performing major functions.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level of organization.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Covers and protects the inner and outer surfaces of your body from damage.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example of connective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Carries electrical signals from the brain all over the body and back again.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Provides support for your body and attaches all of its parts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Makes parts of your body move.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job of an organ is more _________ than that of a tissue.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largest organ of the human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Body structure composed of different kinds of tissue that work together.</w:t>
            </w:r>
          </w:p>
        </w:tc>
      </w:tr>
    </w:tbl>
    <w:p>
      <w:pPr>
        <w:pStyle w:val="WordBankMedium"/>
      </w:pPr>
      <w:r>
        <w:t xml:space="preserve">   Cell    </w:t>
      </w:r>
      <w:r>
        <w:t xml:space="preserve">   Muscle tissue    </w:t>
      </w:r>
      <w:r>
        <w:t xml:space="preserve">   Nerve tissue    </w:t>
      </w:r>
      <w:r>
        <w:t xml:space="preserve">   Connective tissue    </w:t>
      </w:r>
      <w:r>
        <w:t xml:space="preserve">   Bones    </w:t>
      </w:r>
      <w:r>
        <w:t xml:space="preserve">   Epithelial tissue    </w:t>
      </w:r>
      <w:r>
        <w:t xml:space="preserve">   Skin    </w:t>
      </w:r>
      <w:r>
        <w:t xml:space="preserve">   Organ    </w:t>
      </w:r>
      <w:r>
        <w:t xml:space="preserve">   Complex    </w:t>
      </w:r>
      <w:r>
        <w:t xml:space="preserve">   Organ systems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Levels of Organization</dc:title>
  <dcterms:created xsi:type="dcterms:W3CDTF">2021-10-11T11:07:23Z</dcterms:created>
  <dcterms:modified xsi:type="dcterms:W3CDTF">2021-10-11T11:07:23Z</dcterms:modified>
</cp:coreProperties>
</file>