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Levels of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recognizable self contained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many organisms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 of Earth where ecosystems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or more atoms chemcially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biological communities in the same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organs that preform a specific tast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several tissues that function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similar cells with coordinated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unit of structure and function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specialized part of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Organization</dc:title>
  <dcterms:created xsi:type="dcterms:W3CDTF">2022-09-03T16:18:31Z</dcterms:created>
  <dcterms:modified xsi:type="dcterms:W3CDTF">2022-09-03T16:18:31Z</dcterms:modified>
</cp:coreProperties>
</file>