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Biomes    </w:t>
      </w:r>
      <w:r>
        <w:t xml:space="preserve">   Biosphere    </w:t>
      </w:r>
      <w:r>
        <w:t xml:space="preserve">   Cell    </w:t>
      </w:r>
      <w:r>
        <w:t xml:space="preserve">   Circulatory    </w:t>
      </w:r>
      <w:r>
        <w:t xml:space="preserve">   Community    </w:t>
      </w:r>
      <w:r>
        <w:t xml:space="preserve">   Digestive    </w:t>
      </w:r>
      <w:r>
        <w:t xml:space="preserve">   Ecosystem    </w:t>
      </w:r>
      <w:r>
        <w:t xml:space="preserve">   Immune    </w:t>
      </w:r>
      <w:r>
        <w:t xml:space="preserve">   Integumentary    </w:t>
      </w:r>
      <w:r>
        <w:t xml:space="preserve">   Muscular    </w:t>
      </w:r>
      <w:r>
        <w:t xml:space="preserve">   Nervous    </w:t>
      </w:r>
      <w:r>
        <w:t xml:space="preserve">   Organ    </w:t>
      </w:r>
      <w:r>
        <w:t xml:space="preserve">   Organ system    </w:t>
      </w:r>
      <w:r>
        <w:t xml:space="preserve">   Organism    </w:t>
      </w:r>
      <w:r>
        <w:t xml:space="preserve">   Population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Tissue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2021-10-11T11:07:46Z</dcterms:created>
  <dcterms:modified xsi:type="dcterms:W3CDTF">2021-10-11T11:07:46Z</dcterms:modified>
</cp:coreProperties>
</file>