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Levels of Organization</w:t>
      </w:r>
    </w:p>
    <w:p>
      <w:pPr>
        <w:pStyle w:val="Questions"/>
      </w:pPr>
      <w:r>
        <w:t xml:space="preserve">1. IELCULAULRN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URELMULTAILLC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GNIARSOM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CLEL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UTSEIS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GROAN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AONRG TSEYSM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RYNEEG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SAEWT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EPDRUCEOR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Organization</dc:title>
  <dcterms:created xsi:type="dcterms:W3CDTF">2021-10-11T11:06:34Z</dcterms:created>
  <dcterms:modified xsi:type="dcterms:W3CDTF">2021-10-11T11:06:34Z</dcterms:modified>
</cp:coreProperties>
</file>