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Levels of Organization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organisms that live in the same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physical area where a species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relationship in which two organisms can't survive without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species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relationship between two organisms in which one benefits and the other organism is not benefited or harmed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way two organisms of different species are in a relationship in which each organism benefits from the activity of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Living things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Non-living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Animal that gets hunted and killed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Living as a parasite in or on another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animal that hunts or preys on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 of populations or different species living in the same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ecosystems that share similar climates and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relationship in which two organisms can't survive without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Role a species plays in a ecosystem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Levels of Organization</dc:title>
  <dcterms:created xsi:type="dcterms:W3CDTF">2021-10-11T11:06:44Z</dcterms:created>
  <dcterms:modified xsi:type="dcterms:W3CDTF">2021-10-11T11:06:44Z</dcterms:modified>
</cp:coreProperties>
</file>