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urnary    </w:t>
      </w:r>
      <w:r>
        <w:t xml:space="preserve">   respiratory    </w:t>
      </w:r>
      <w:r>
        <w:t xml:space="preserve">   nervous    </w:t>
      </w:r>
      <w:r>
        <w:t xml:space="preserve">   reproductive    </w:t>
      </w:r>
      <w:r>
        <w:t xml:space="preserve">   immune    </w:t>
      </w:r>
      <w:r>
        <w:t xml:space="preserve">   endocrine    </w:t>
      </w:r>
      <w:r>
        <w:t xml:space="preserve">   cardiovascular    </w:t>
      </w:r>
      <w:r>
        <w:t xml:space="preserve">   digestion    </w:t>
      </w:r>
      <w:r>
        <w:t xml:space="preserve">   nucleic acid    </w:t>
      </w:r>
      <w:r>
        <w:t xml:space="preserve">   protein    </w:t>
      </w:r>
      <w:r>
        <w:t xml:space="preserve">   lipid    </w:t>
      </w:r>
      <w:r>
        <w:t xml:space="preserve">   carbohydrate    </w:t>
      </w:r>
      <w:r>
        <w:t xml:space="preserve">   function    </w:t>
      </w:r>
      <w:r>
        <w:t xml:space="preserve">   structure    </w:t>
      </w:r>
      <w:r>
        <w:t xml:space="preserve">   organism    </w:t>
      </w:r>
      <w:r>
        <w:t xml:space="preserve">   organ systems    </w:t>
      </w:r>
      <w:r>
        <w:t xml:space="preserve">   organs    </w:t>
      </w:r>
      <w:r>
        <w:t xml:space="preserve">   tissues    </w:t>
      </w:r>
      <w:r>
        <w:t xml:space="preserve">   cells    </w:t>
      </w:r>
      <w:r>
        <w:t xml:space="preserve">   molecules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2021-10-11T11:06:49Z</dcterms:created>
  <dcterms:modified xsi:type="dcterms:W3CDTF">2021-10-11T11:06:49Z</dcterms:modified>
</cp:coreProperties>
</file>