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intestines    </w:t>
      </w:r>
      <w:r>
        <w:t xml:space="preserve">   respiratory system    </w:t>
      </w:r>
      <w:r>
        <w:t xml:space="preserve">   lungs    </w:t>
      </w:r>
      <w:r>
        <w:t xml:space="preserve">   skeletal    </w:t>
      </w:r>
      <w:r>
        <w:t xml:space="preserve">   heart    </w:t>
      </w:r>
      <w:r>
        <w:t xml:space="preserve">   multicellular    </w:t>
      </w:r>
      <w:r>
        <w:t xml:space="preserve">   nervous    </w:t>
      </w:r>
      <w:r>
        <w:t xml:space="preserve">   digestive system    </w:t>
      </w:r>
      <w:r>
        <w:t xml:space="preserve">   kidneys    </w:t>
      </w:r>
      <w:r>
        <w:t xml:space="preserve">   circulatory system    </w:t>
      </w:r>
      <w:r>
        <w:t xml:space="preserve">   muscle    </w:t>
      </w:r>
      <w:r>
        <w:t xml:space="preserve">   liver    </w:t>
      </w:r>
      <w:r>
        <w:t xml:space="preserve">   skin    </w:t>
      </w:r>
      <w:r>
        <w:t xml:space="preserve">   brain    </w:t>
      </w:r>
      <w:r>
        <w:t xml:space="preserve">   population    </w:t>
      </w:r>
      <w:r>
        <w:t xml:space="preserve">   organism    </w:t>
      </w:r>
      <w:r>
        <w:t xml:space="preserve">   organ system    </w:t>
      </w:r>
      <w:r>
        <w:t xml:space="preserve">   organs    </w:t>
      </w:r>
      <w:r>
        <w:t xml:space="preserve">   tissue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2021-10-11T11:06:25Z</dcterms:created>
  <dcterms:modified xsi:type="dcterms:W3CDTF">2021-10-11T11:06:25Z</dcterms:modified>
</cp:coreProperties>
</file>