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 &amp; 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Levels of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species that first appears after disturbance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Succession in which there is no soil.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organisms live; part of an organism's niche.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change in a species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that can breed and populate.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ecological succession, this community remains unchanged unless there is a change in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Succession in which the environment is only partially destroyed and soil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largest level of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role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simple, slow growing plant that is often the pioneer species during primary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interacting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level of organization comes after ecosystem and before biosphere?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 &amp; Ecological Succession</dc:title>
  <dcterms:created xsi:type="dcterms:W3CDTF">2021-10-11T11:07:33Z</dcterms:created>
  <dcterms:modified xsi:type="dcterms:W3CDTF">2021-10-11T11:07:33Z</dcterms:modified>
</cp:coreProperties>
</file>