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Organization: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hunting.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community of plants and animals that occupies a distinct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created by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two organisms of different species exist in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relationship between individuals of two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population of different species occupying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made up of plants, animals, microorganisms, soil, rocks, minerals, water sources, and the local atmosphere interacting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non-living chemical and physical parts of the environment that affect living organisms and the functioning of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non-mutual relationship between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organisms are in a relationship because they can't survive without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living thing that can react to stimuli, reproduce, grow, and maintain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organism that is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organisms of one species that interbreed and live in the same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an organism or a biological population normally lives or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opening in the environment that the organism fills to make a living.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Organization: Key Vocabulary</dc:title>
  <dcterms:created xsi:type="dcterms:W3CDTF">2021-10-11T11:06:47Z</dcterms:created>
  <dcterms:modified xsi:type="dcterms:W3CDTF">2021-10-11T11:06:47Z</dcterms:modified>
</cp:coreProperties>
</file>