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Levels of Organization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natural environment of an organism; place that is natural for the life and growth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composed of a fungus in symbiotic union with an alga and having a greenish, gray, yellow, brown, or blackish thallus that grows in leaflike, crustlike, or branching forms on rocks, trees,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assemblage of interacting populations occupying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ecosystem comprising the entire earth and the living organisms that inhabit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progressive replacement of one community by another until a climax community is established.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climax community is the final stage of succession, remaining relatively unchanged until destroyed by an event such as fire or human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assemblage of a specific type of organism living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to colonize previously disrupted or damaged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follows a major disturbance like a flood or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, occurring in an environment in which new substrate devoid of vegetation and other organisms usually lacking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biological levels of organization of living things arranged from the simplest to most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or position suitable or appropriate for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complex biotic community characterized by distinctive plant and animal species and maintained under the climatic conditions of the region, especially such a community that has developed to climax.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Organization Vocab</dc:title>
  <dcterms:created xsi:type="dcterms:W3CDTF">2021-10-11T11:07:36Z</dcterms:created>
  <dcterms:modified xsi:type="dcterms:W3CDTF">2021-10-11T11:07:36Z</dcterms:modified>
</cp:coreProperties>
</file>