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classification and kingdoms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social unit consisting of parents and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Arrangement of people or things in relation to each other according to a pattern of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Ranks above class and below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Microorganisms that are similar to bacteria in size and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or category of things having some property or attribute in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microorganisms like yeast and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Compromised of all living or extinct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bacterium of a large group typically having simple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Kingdom formed from eukaryotic multicellular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eukaryotic organism that is not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 of things that have common characteristics</w:t>
            </w:r>
          </w:p>
        </w:tc>
      </w:tr>
    </w:tbl>
    <w:p>
      <w:pPr>
        <w:pStyle w:val="WordBankMedium"/>
      </w:pPr>
      <w:r>
        <w:t xml:space="preserve">   Phylum    </w:t>
      </w:r>
      <w:r>
        <w:t xml:space="preserve">   Class    </w:t>
      </w:r>
      <w:r>
        <w:t xml:space="preserve">   Order    </w:t>
      </w:r>
      <w:r>
        <w:t xml:space="preserve">   Family    </w:t>
      </w:r>
      <w:r>
        <w:t xml:space="preserve">   Genus    </w:t>
      </w:r>
      <w:r>
        <w:t xml:space="preserve">   Species    </w:t>
      </w:r>
      <w:r>
        <w:t xml:space="preserve">   Kingdom    </w:t>
      </w:r>
      <w:r>
        <w:t xml:space="preserve">   Archaebacteria    </w:t>
      </w:r>
      <w:r>
        <w:t xml:space="preserve">   Plantae    </w:t>
      </w:r>
      <w:r>
        <w:t xml:space="preserve">   Eubacteria    </w:t>
      </w:r>
      <w:r>
        <w:t xml:space="preserve">   Fungi    </w:t>
      </w:r>
      <w:r>
        <w:t xml:space="preserve">   Animilia     </w:t>
      </w:r>
      <w:r>
        <w:t xml:space="preserve">   Protista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classification and kingdoms </dc:title>
  <dcterms:created xsi:type="dcterms:W3CDTF">2021-10-11T11:06:40Z</dcterms:created>
  <dcterms:modified xsi:type="dcterms:W3CDTF">2021-10-11T11:06:40Z</dcterms:modified>
</cp:coreProperties>
</file>