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Management level that includes section officers.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Management style that delegates authority and empowers.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communication of orders or instruction by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Management level that includes a board of directors.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manager sets the tasks and gives the staff freedom to complete the task as and when they see fit.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management to formulate the enterprise goals and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has been given the added responsibility to manage the resources of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identifies duties, allocates resources and determines production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Managers continually evaluate and monitor employees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Management level that includes departmental managers.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management</dc:title>
  <dcterms:created xsi:type="dcterms:W3CDTF">2021-10-11T11:07:44Z</dcterms:created>
  <dcterms:modified xsi:type="dcterms:W3CDTF">2021-10-11T11:07:44Z</dcterms:modified>
</cp:coreProperties>
</file>